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书名：中国画技法  八哥、白头翁</w:t>
      </w:r>
    </w:p>
    <w:p>
      <w:r>
        <w:t>作者：黄锦铭著</w:t>
      </w:r>
    </w:p>
    <w:p>
      <w:r>
        <w:t>出版社：福州:福建美术出版社,2010.06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中国画技法  八哥、白头翁 评论地址：https://www.jiaokey.com/book/detail/13398819.html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