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书名：外国美术史论</w:t>
      </w:r>
    </w:p>
    <w:p>
      <w:r>
        <w:t>作者：梁永峰，张道森著</w:t>
      </w:r>
    </w:p>
    <w:p>
      <w:r>
        <w:t>出版社：杭州：西泠印社出版社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外国美术史论 评论地址：https://www.jiaokey.com/book/detail/13398764.html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