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古典艺术史略</w:t>
      </w:r>
    </w:p>
    <w:p>
      <w:r>
        <w:rPr>
          <w:rFonts w:ascii="宋体" w:hAnsi="宋体" w:eastAsia="宋体"/>
          <w:sz w:val="24"/>
        </w:rPr>
        <w:t>杜绣琳著；刘刚，王鸿卿，张士尊主编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古典艺术史略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杜绣琳著；刘刚，王鸿卿，张士尊主编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本书出售、求购地址：https://www.jiaokey.com/book/detail/13398756.html</w:t>
      </w:r>
    </w:p>
    <w:p>
      <w:r>
        <w:t>更多相关图书推荐：https://www.jiaokey.com</w:t>
      </w:r>
    </w:p>
    <w:p>
      <w:r>
        <w:t>杜绣琳著；刘刚，王鸿卿，张士尊主编 其他作品：https://www.jiaokey.com/tag/杜绣琳著；刘刚，王鸿卿，张士尊主编.html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关键词搜索：https://www.jiaokey.com/tag/古典艺术史略.html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