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化妆品店  眼镜店  食品店  商场  鞋店  诊所  婚纱摄影店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化妆品店  眼镜店  食品店  商场  鞋店  诊所  婚纱摄影店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本书出售、求购地址：https://www.jiaokey.com/book/detail/13398693.html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关键词搜索：https://www.jiaokey.com/tag/商业空间设计  化妆品店  眼镜店  食品店  商场  鞋店  诊所  婚纱摄影店.html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