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书名：名师教你玩转家居材料  玄关·过道·隔断·阳台</w:t>
      </w:r>
    </w:p>
    <w:p>
      <w:r>
        <w:t>作者：王兵编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名师教你玩转家居材料  玄关·过道·隔断·阳台 评论地址：https://www.jiaokey.com/book/detail/13398688.html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