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娱乐场所  咖啡屋  茶馆  酒吧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娱乐场所  咖啡屋  茶馆  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本书出售、求购地址：https://www.jiaokey.com/book/detail/13398679.html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中国电影出版社 出版图书：https://www.jiaokey.com/tag/中国电影出版社.html</w:t>
      </w:r>
    </w:p>
    <w:p>
      <w:r>
        <w:t>关键词搜索：https://www.jiaokey.com/tag/商业空间设计  娱乐场所  咖啡屋  茶馆  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