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作者：单文革，沈杨，李铁成主编；单文革主审；张长平，陈顺和，林伟波等副主编</w:t>
      </w:r>
    </w:p>
    <w:p>
      <w:r>
        <w:t>出版社：武汉：湖北科学技术出版社</w:t>
      </w:r>
    </w:p>
    <w:p>
      <w:r>
        <w:t>出版日期：2012.06</w:t>
      </w:r>
    </w:p>
    <w:p>
      <w:r>
        <w:t>总页数：174</w:t>
      </w:r>
    </w:p>
    <w:p>
      <w:r>
        <w:t>更多请访问教客网: www.jiaokey.com</w:t>
      </w:r>
    </w:p>
    <w:p>
      <w:r>
        <w:t>室内设计 评论地址：https://www.jiaokey.com/book/detail/13398660.html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