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书名：千里高速党旗飘  广西交通投资集团有限公司创先争优纪实</w:t>
      </w:r>
    </w:p>
    <w:p>
      <w:r>
        <w:t>作者：中共广西交通投资集团有限公司委员会编</w:t>
      </w:r>
    </w:p>
    <w:p>
      <w:r>
        <w:t>出版社：北京:党建读物出版社,2012.06</w:t>
      </w:r>
    </w:p>
    <w:p>
      <w:r>
        <w:t>出版日期：</w:t>
      </w:r>
    </w:p>
    <w:p>
      <w:r>
        <w:t>总页数：544</w:t>
      </w:r>
    </w:p>
    <w:p>
      <w:r>
        <w:t>更多请访问教客网: www.jiaokey.com</w:t>
      </w:r>
    </w:p>
    <w:p>
      <w:r>
        <w:t>千里高速党旗飘  广西交通投资集团有限公司创先争优纪实 评论地址：https://www.jiaokey.com/book/detail/13398626.html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