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2008考研英语英译汉四步定位翻译法</w:t>
      </w:r>
    </w:p>
    <w:p>
      <w:r>
        <w:rPr>
          <w:rFonts w:ascii="宋体" w:hAnsi="宋体" w:eastAsia="宋体"/>
          <w:sz w:val="24"/>
        </w:rPr>
        <w:t>胡敏主编；陈采霞编著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2008考研英语英译汉四步定位翻译法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胡敏主编；陈采霞编著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本书出售、求购地址：https://www.jiaokey.com/book/detail/13398607.html</w:t>
      </w:r>
    </w:p>
    <w:p>
      <w:r>
        <w:t>更多相关图书推荐：https://www.jiaokey.com</w:t>
      </w:r>
    </w:p>
    <w:p>
      <w:r>
        <w:t>胡敏主编；陈采霞编著 其他作品：https://www.jiaokey.com/tag/胡敏主编；陈采霞编著.html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关键词搜索：https://www.jiaokey.com/tag/2008考研英语英译汉四步定位翻译法.html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