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水资源管理知识丛书  水资源管理法律法规和规范性文件汇编</w:t>
      </w:r>
    </w:p>
    <w:p>
      <w:r>
        <w:rPr>
          <w:rFonts w:ascii="宋体" w:hAnsi="宋体" w:eastAsia="宋体"/>
          <w:sz w:val="24"/>
        </w:rPr>
        <w:t>王国新主编；王德军，胡鹏，朱乾德等副主编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水资源管理知识丛书  水资源管理法律法规和规范性文件汇编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王国新主编；王德军，胡鹏，朱乾德等副主编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本书出售、求购地址：https://www.jiaokey.com/book/detail/13398604.html</w:t>
      </w:r>
    </w:p>
    <w:p>
      <w:r>
        <w:t>更多相关图书推荐：https://www.jiaokey.com</w:t>
      </w:r>
    </w:p>
    <w:p>
      <w:r>
        <w:t>王国新主编；王德军，胡鹏，朱乾德等副主编 其他作品：https://www.jiaokey.com/tag/王国新主编；王德军，胡鹏，朱乾德等副主编.html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关键词搜索：https://www.jiaokey.com/tag/水资源管理知识丛书  水资源管理法律法规和规范性文件汇编.html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