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商业银行常用法律手册 A handbook of Laws and Regulations for Commercial Banks</w:t>
      </w:r>
    </w:p>
    <w:p>
      <w:r>
        <w:rPr>
          <w:rFonts w:ascii="宋体" w:hAnsi="宋体" w:eastAsia="宋体"/>
          <w:sz w:val="24"/>
        </w:rPr>
        <w:t>朱克鹏主编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商业银行常用法律手册 A handbook of Laws and Regulations for Commercial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本书出售、求购地址：https://www.jiaokey.com/book/detail/13398589.html</w:t>
      </w:r>
    </w:p>
    <w:p>
      <w:r>
        <w:t>更多相关图书推荐：https://www.jiaokey.com</w:t>
      </w:r>
    </w:p>
    <w:p>
      <w:r>
        <w:t>朱克鹏主编 其他作品：https://www.jiaokey.com/tag/朱克鹏主编.html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关键词搜索：https://www.jiaokey.com/tag/商业银行常用法律手册 A handbook of Laws and Regulations for Commercial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