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职场快车Word/Excel 2010商务办公全攻略</w:t>
      </w:r>
    </w:p>
    <w:p>
      <w:r>
        <w:rPr>
          <w:rFonts w:ascii="宋体" w:hAnsi="宋体" w:eastAsia="宋体"/>
          <w:sz w:val="24"/>
        </w:rPr>
        <w:t>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职场快车Word/Excel 2010商务办公全攻略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本书出售、求购地址：https://www.jiaokey.com/book/detail/13398570.html</w:t>
      </w:r>
    </w:p>
    <w:p>
      <w:r>
        <w:t>更多相关图书推荐：https://www.jiaokey.com</w:t>
      </w:r>
    </w:p>
    <w:p>
      <w:r>
        <w:t>宋翔编著 其他作品：https://www.jiaokey.com/tag/宋翔编著.html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关键词搜索：https://www.jiaokey.com/tag/职场快车Word/Excel 2010商务办公全攻略.html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