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十大国际风格顶级别墅豪宅</w:t>
      </w:r>
    </w:p>
    <w:p>
      <w:r>
        <w:rPr>
          <w:rFonts w:ascii="宋体" w:hAnsi="宋体" w:eastAsia="宋体"/>
          <w:sz w:val="24"/>
        </w:rPr>
        <w:t>深圳市智美精品文化传播有限公司编；孙建华等译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十大国际风格顶级别墅豪宅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深圳市智美精品文化传播有限公司编；孙建华等译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本书出售、求购地址：https://www.jiaokey.com/book/detail/13398547.html</w:t>
      </w:r>
    </w:p>
    <w:p>
      <w:r>
        <w:t>更多相关图书推荐：https://www.jiaokey.com</w:t>
      </w:r>
    </w:p>
    <w:p>
      <w:r>
        <w:t>深圳市智美精品文化传播有限公司编；孙建华等译 其他作品：https://www.jiaokey.com/tag/深圳市智美精品文化传播有限公司编；孙建华等译.html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十大国际风格顶级别墅豪宅.html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