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陈香梅传奇  她在东西方的奋斗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陈香梅传奇  她在东西方的奋斗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本书出售、求购地址：https://www.jiaokey.com/book/detail/13398537.html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关键词搜索：https://www.jiaokey.com/tag/陈香梅传奇  她在东西方的奋斗.html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