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书名：断陷湖盆烃源岩排烃机理与模型</w:t>
      </w:r>
    </w:p>
    <w:p>
      <w:r>
        <w:t>作者：查明，陈中红著</w:t>
      </w:r>
    </w:p>
    <w:p>
      <w:r>
        <w:t>出版社：东营:中国石油大学出版社,2011.03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断陷湖盆烃源岩排烃机理与模型 评论地址：https://www.jiaokey.com/book/detail/13398510.html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