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书名：反习惯性违章学习材料</w:t>
      </w:r>
    </w:p>
    <w:p>
      <w:r>
        <w:t>作者：本社编</w:t>
      </w:r>
    </w:p>
    <w:p>
      <w:r>
        <w:t>出版社：北京:中国环境科学出版社,2012.05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反习惯性违章学习材料 评论地址：https://www.jiaokey.com/book/detail/13398506.html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