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书名：飞碟与外星人大全集  超值典藏版大全集</w:t>
      </w:r>
    </w:p>
    <w:p>
      <w:r>
        <w:t>作者：《超级典藏书系》丛书编委会编著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飞碟与外星人大全集  超值典藏版大全集 评论地址：https://www.jiaokey.com/book/detail/13398501.html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