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控制论的发生与传播研究  第3版</w:t>
      </w:r>
    </w:p>
    <w:p>
      <w:r>
        <w:rPr>
          <w:rFonts w:ascii="宋体" w:hAnsi="宋体" w:eastAsia="宋体"/>
          <w:sz w:val="24"/>
        </w:rPr>
        <w:t>彭永东著；甘师俊，陈久金主编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控制论的发生与传播研究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彭永东著；甘师俊，陈久金主编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本书出售、求购地址：https://www.jiaokey.com/book/detail/13398463.html</w:t>
      </w:r>
    </w:p>
    <w:p>
      <w:r>
        <w:t>更多相关图书推荐：https://www.jiaokey.com</w:t>
      </w:r>
    </w:p>
    <w:p>
      <w:r>
        <w:t>彭永东著；甘师俊，陈久金主编 其他作品：https://www.jiaokey.com/tag/彭永东著；甘师俊，陈久金主编.html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关键词搜索：https://www.jiaokey.com/tag/控制论的发生与传播研究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