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第12册  冶金施工机械台班费用定额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冶金工业建设工程预算定额  2012年版  第12册  冶金施工机械台班费用定额 评论地址：https://www.jiaokey.com/book/detail/13398452.html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