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加油站服务营销理论与实践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加油站服务营销理论与实践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本书出售、求购地址：https://www.jiaokey.com/book/detail/13398446.html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关键词搜索：https://www.jiaokey.com/tag/加油站服务营销理论与实践.html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