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当领袖不当领导  一把手如何成为精神领袖</w:t>
      </w:r>
    </w:p>
    <w:p>
      <w:r>
        <w:rPr>
          <w:rFonts w:ascii="宋体" w:hAnsi="宋体" w:eastAsia="宋体"/>
          <w:sz w:val="24"/>
        </w:rPr>
        <w:t>胡珂著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当领袖不当领导  一把手如何成为精神领袖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本书出售、求购地址：https://www.jiaokey.com/book/detail/13398436.html</w:t>
      </w:r>
    </w:p>
    <w:p>
      <w:r>
        <w:t>更多相关图书推荐：https://www.jiaokey.com</w:t>
      </w:r>
    </w:p>
    <w:p>
      <w:r>
        <w:t>胡珂著 其他作品：https://www.jiaokey.com/tag/胡珂著.html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关键词搜索：https://www.jiaokey.com/tag/当领袖不当领导  一把手如何成为精神领袖.html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