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2009年度大宗工业固体废物综合利用发展报告</w:t>
      </w:r>
    </w:p>
    <w:p>
      <w:r>
        <w:rPr>
          <w:rFonts w:ascii="宋体" w:hAnsi="宋体" w:eastAsia="宋体"/>
          <w:sz w:val="24"/>
        </w:rPr>
        <w:t>中国资源综合利用协会编著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2009年度大宗工业固体废物综合利用发展报告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中国资源综合利用协会编著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工业固体废物-固体废物利用-研究报告-中国-2009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本书出售、求购地址：https://www.jiaokey.com/book/detail/13398425.html</w:t>
      </w:r>
    </w:p>
    <w:p>
      <w:r>
        <w:t>更多相关图书推荐：https://www.jiaokey.com</w:t>
      </w:r>
    </w:p>
    <w:p>
      <w:r>
        <w:t>中国资源综合利用协会编著 其他作品：https://www.jiaokey.com/tag/中国资源综合利用协会编著.html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关键词搜索：https://www.jiaokey.com/tag/工业固体废物-固体废物利用-研究报告-中国-2009.html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