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岩石意象画赏析  石头里的神话世界</w:t>
      </w:r>
    </w:p>
    <w:p>
      <w:r>
        <w:rPr>
          <w:rFonts w:ascii="宋体" w:hAnsi="宋体" w:eastAsia="宋体"/>
          <w:sz w:val="24"/>
        </w:rPr>
        <w:t>云翔编著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岩石意象画赏析  石头里的神话世界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本书出售、求购地址：https://www.jiaokey.com/book/detail/13398391.html</w:t>
      </w:r>
    </w:p>
    <w:p>
      <w:r>
        <w:t>更多相关图书推荐：https://www.jiaokey.com</w:t>
      </w:r>
    </w:p>
    <w:p>
      <w:r>
        <w:t>云翔编著 其他作品：https://www.jiaokey.com/tag/云翔编著.html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关键词搜索：https://www.jiaokey.com/tag/岩石意象画赏析  石头里的神话世界.html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