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书名：康巴腹心道孚  四川省甘孜州道孚县精品旅游区导览</w:t>
      </w:r>
    </w:p>
    <w:p>
      <w:r>
        <w:t>作者：田华等著</w:t>
      </w:r>
    </w:p>
    <w:p>
      <w:r>
        <w:t>出版社：成都：电子科技大学出版社</w:t>
      </w:r>
    </w:p>
    <w:p>
      <w:r>
        <w:t>出版日期：2010.10</w:t>
      </w:r>
    </w:p>
    <w:p>
      <w:r>
        <w:t>总页数：118</w:t>
      </w:r>
    </w:p>
    <w:p>
      <w:r>
        <w:t>更多请访问教客网: www.jiaokey.com</w:t>
      </w:r>
    </w:p>
    <w:p>
      <w:r>
        <w:t>康巴腹心道孚  四川省甘孜州道孚县精品旅游区导览 评论地址：https://www.jiaokey.com/book/detail/13398346.html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