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书名：家庭健康药膳1688例  高清版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家庭健康药膳1688例  高清版 评论地址：https://www.jiaokey.com/book/detail/13398344.html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