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美肌之秘  如何拥有自然、健康、美丽的肌肤  图文版</w:t>
      </w:r>
    </w:p>
    <w:p>
      <w:r>
        <w:rPr>
          <w:rFonts w:ascii="宋体" w:hAnsi="宋体" w:eastAsia="宋体"/>
          <w:sz w:val="24"/>
        </w:rPr>
        <w:t>（英）厄尔著；ROX译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美肌之秘  如何拥有自然、健康、美丽的肌肤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（英）厄尔著；ROX译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本书出售、求购地址：https://www.jiaokey.com/book/detail/13398343.html</w:t>
      </w:r>
    </w:p>
    <w:p>
      <w:r>
        <w:t>更多相关图书推荐：https://www.jiaokey.com</w:t>
      </w:r>
    </w:p>
    <w:p>
      <w:r>
        <w:t>（英）厄尔著；ROX译 其他作品：https://www.jiaokey.com/tag/（英）厄尔著；ROX译.html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关键词搜索：https://www.jiaokey.com/tag/美肌之秘  如何拥有自然、健康、美丽的肌肤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