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书名：精编和谐家居  卧室书房与餐厅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精编和谐家居  卧室书房与餐厅 评论地址：https://www.jiaokey.com/book/detail/13398335.html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