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名厨亲传  烧烤卤熏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名厨亲传  烧烤卤熏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本书出售、求购地址：https://www.jiaokey.com/book/detail/13398333.html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关键词搜索：https://www.jiaokey.com/tag/名厨亲传  烧烤卤熏.html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