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美甲炫色  色彩派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美甲炫色  色彩派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本书出售、求购地址：https://www.jiaokey.com/book/detail/13398329.html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关键词搜索：https://www.jiaokey.com/tag/美甲炫色  色彩派.html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