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书名：不理财，三十年后你怎么养活自己</w:t>
      </w:r>
    </w:p>
    <w:p>
      <w:r>
        <w:t>作者：李秀霞著</w:t>
      </w:r>
    </w:p>
    <w:p>
      <w:r>
        <w:t>出版社：合肥:安徽人民出版社,2012.09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不理财，三十年后你怎么养活自己 评论地址：https://www.jiaokey.com/book/detail/13398310.html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