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书名：微醺莱茵河  德国起泡酒乡之旅</w:t>
      </w:r>
    </w:p>
    <w:p>
      <w:r>
        <w:t>作者：刘沙著</w:t>
      </w:r>
    </w:p>
    <w:p>
      <w:r>
        <w:t>出版社：上海:上海文艺出版社,2012.11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微醺莱茵河  德国起泡酒乡之旅 评论地址：https://www.jiaokey.com/book/detail/13398284.html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