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书名：在雷神与巨龙之间  我魂牵梦绕的故乡</w:t>
      </w:r>
    </w:p>
    <w:p>
      <w:r>
        <w:t>作者：（德）嘉斯著</w:t>
      </w:r>
    </w:p>
    <w:p>
      <w:r>
        <w:t>出版社：北京：世界知识出版社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在雷神与巨龙之间  我魂牵梦绕的故乡 评论地址：https://www.jiaokey.com/book/detail/13398276.html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