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诱人家常汤羹大全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诱人家常汤羹大全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本书出售、求购地址：https://www.jiaokey.com/book/detail/13398249.html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关键词搜索：https://www.jiaokey.com/tag/诱人家常汤羹大全.html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