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水秘方  给细胞吃水的神奇驻颜术</w:t>
      </w:r>
    </w:p>
    <w:p>
      <w:r>
        <w:rPr>
          <w:rFonts w:ascii="宋体" w:hAnsi="宋体" w:eastAsia="宋体"/>
          <w:sz w:val="24"/>
        </w:rPr>
        <w:t>（美）慕拉著；张理力译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水秘方  给细胞吃水的神奇驻颜术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（美）慕拉著；张理力译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本书出售、求购地址：https://www.jiaokey.com/book/detail/13398227.html</w:t>
      </w:r>
    </w:p>
    <w:p>
      <w:r>
        <w:t>更多相关图书推荐：https://www.jiaokey.com</w:t>
      </w:r>
    </w:p>
    <w:p>
      <w:r>
        <w:t>（美）慕拉著；张理力译 其他作品：https://www.jiaokey.com/tag/（美）慕拉著；张理力译.html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关键词搜索：https://www.jiaokey.com/tag/水秘方  给细胞吃水的神奇驻颜术.html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