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千纱万巾巧装扮  纱巾皇后胥佩娜美丽宝典</w:t>
      </w:r>
    </w:p>
    <w:p>
      <w:r>
        <w:rPr>
          <w:rFonts w:ascii="宋体" w:hAnsi="宋体" w:eastAsia="宋体"/>
          <w:sz w:val="24"/>
        </w:rPr>
        <w:t>胥佩娜著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千纱万巾巧装扮  纱巾皇后胥佩娜美丽宝典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本书出售、求购地址：https://www.jiaokey.com/book/detail/13398223.html</w:t>
      </w:r>
    </w:p>
    <w:p>
      <w:r>
        <w:t>更多相关图书推荐：https://www.jiaokey.com</w:t>
      </w:r>
    </w:p>
    <w:p>
      <w:r>
        <w:t>胥佩娜著 其他作品：https://www.jiaokey.com/tag/胥佩娜著.html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关键词搜索：https://www.jiaokey.com/tag/千纱万巾巧装扮  纱巾皇后胥佩娜美丽宝典.html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