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书名：实用中国结技法大全</w:t>
      </w:r>
    </w:p>
    <w:p>
      <w:r>
        <w:t>作者：犀文图书编著</w:t>
      </w:r>
    </w:p>
    <w:p>
      <w:r>
        <w:t>出版社：青岛:青岛出版社,2012.06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实用中国结技法大全 评论地址：https://www.jiaokey.com/book/detail/13398195.html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