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我的手工时间  第一次玩缩褶绣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我的手工时间  第一次玩缩褶绣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本书出售、求购地址：https://www.jiaokey.com/book/detail/13398194.html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关键词搜索：https://www.jiaokey.com/tag/我的手工时间  第一次玩缩褶绣.html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