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生命的奥秘  从发现细胞到发现遗传规律</w:t>
      </w:r>
    </w:p>
    <w:p>
      <w:r>
        <w:rPr>
          <w:rFonts w:ascii="宋体" w:hAnsi="宋体" w:eastAsia="宋体"/>
          <w:sz w:val="24"/>
        </w:rPr>
        <w:t>朴海燕译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生命的奥秘  从发现细胞到发现遗传规律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朴海燕译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本书出售、求购地址：https://www.jiaokey.com/book/detail/13398192.html</w:t>
      </w:r>
    </w:p>
    <w:p>
      <w:r>
        <w:t>更多相关图书推荐：https://www.jiaokey.com</w:t>
      </w:r>
    </w:p>
    <w:p>
      <w:r>
        <w:t>朴海燕译 其他作品：https://www.jiaokey.com/tag/朴海燕译.html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关键词搜索：https://www.jiaokey.com/tag/生命的奥秘  从发现细胞到发现遗传规律.html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