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金融人物新传  4  美联储“小雇员”  “欧元之父”蒙代尔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金融人物新传  4  美联储“小雇员”  “欧元之父”蒙代尔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本书出售、求购地址：https://www.jiaokey.com/book/detail/13398191.html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关键词搜索：https://www.jiaokey.com/tag/金融人物新传  4  美联储“小雇员”  “欧元之父”蒙代尔.html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