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书名：内脏脂肪，你必须减</w:t>
      </w:r>
    </w:p>
    <w:p>
      <w:r>
        <w:t>作者：（日）青木晃，友利新著；冯宇宁译</w:t>
      </w:r>
    </w:p>
    <w:p>
      <w:r>
        <w:t>出版社：南宁:广西科学技术出版社,2012.08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内脏脂肪，你必须减 评论地址：https://www.jiaokey.com/book/detail/13398185.html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