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岩土锚固技术与工程应用新发展</w:t>
      </w:r>
    </w:p>
    <w:p>
      <w:r>
        <w:rPr>
          <w:rFonts w:ascii="宋体" w:hAnsi="宋体" w:eastAsia="宋体"/>
          <w:sz w:val="24"/>
        </w:rPr>
        <w:t>徐国民等主编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岩土锚固技术与工程应用新发展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本书出售、求购地址：https://www.jiaokey.com/book/detail/13398172.html</w:t>
      </w:r>
    </w:p>
    <w:p>
      <w:r>
        <w:t>更多相关图书推荐：https://www.jiaokey.com</w:t>
      </w:r>
    </w:p>
    <w:p>
      <w:r>
        <w:t>徐国民等主编 其他作品：https://www.jiaokey.com/tag/徐国民等主编.html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关键词搜索：https://www.jiaokey.com/tag/岩土锚固技术与工程应用新发展.html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