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化工防腐金属铅焊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化工防腐金属铅焊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本书出售、求购地址：https://www.jiaokey.com/book/detail/13398137.html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关键词搜索：https://www.jiaokey.com/tag/化工防腐金属铅焊.html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