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书名：坐火车游西藏  慢游心摄</w:t>
      </w:r>
    </w:p>
    <w:p>
      <w:r>
        <w:t>作者：吕新平著</w:t>
      </w:r>
    </w:p>
    <w:p>
      <w:r>
        <w:t>出版社：北京：旅游教育出版社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坐火车游西藏  慢游心摄 评论地址：https://www.jiaokey.com/book/detail/13398123.html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