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书名：犹太人的传家秘语</w:t>
      </w:r>
    </w:p>
    <w:p>
      <w:r>
        <w:t>作者：良石编著</w:t>
      </w:r>
    </w:p>
    <w:p>
      <w:r>
        <w:t>出版社：北京:光明日报出版社,2012.10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犹太人的传家秘语 评论地址：https://www.jiaokey.com/book/detail/13398115.html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