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书名：净土上的烽烟  洛阳伽蓝记</w:t>
      </w:r>
    </w:p>
    <w:p>
      <w:r>
        <w:t>作者：王文进编著</w:t>
      </w:r>
    </w:p>
    <w:p>
      <w:r>
        <w:t>出版社：北京：线装书局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净土上的烽烟  洛阳伽蓝记 评论地址：https://www.jiaokey.com/book/detail/13398110.html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