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让祖父母 HIGH 起来</w:t>
      </w:r>
    </w:p>
    <w:p>
      <w:r>
        <w:rPr>
          <w:rFonts w:ascii="宋体" w:hAnsi="宋体" w:eastAsia="宋体"/>
          <w:sz w:val="24"/>
        </w:rPr>
        <w:t>DR.RUTH K.WESTEIMER WITH PIERRE A.LEHU著；林宪正译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让祖父母 HIGH 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DR.RUTH K.WESTEIMER WITH PIERRE A.LEHU著；林宪正译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本书出售、求购地址：https://www.jiaokey.com/book/detail/13398092.html</w:t>
      </w:r>
    </w:p>
    <w:p>
      <w:r>
        <w:t>更多相关图书推荐：https://www.jiaokey.com</w:t>
      </w:r>
    </w:p>
    <w:p>
      <w:r>
        <w:t>DR.RUTH K.WESTEIMER WITH PIERRE A.LEHU著；林宪正译 其他作品：https://www.jiaokey.com/tag/DR.RUTH K.WESTEIMER WITH PIERRE A.LEHU著；林宪正译.html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关键词搜索：https://www.jiaokey.com/tag/让祖父母 HIGH 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