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南天拭剑</w:t>
      </w:r>
    </w:p>
    <w:p>
      <w:r>
        <w:rPr>
          <w:rFonts w:ascii="宋体" w:hAnsi="宋体" w:eastAsia="宋体"/>
          <w:sz w:val="24"/>
        </w:rPr>
        <w:t>钟德彪著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80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南天拭剑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钟德彪著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福州:海峡文艺出版社,2005.01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长篇小说(学科:中国学科:当代)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本书出售、求购地址：https://www.jiaokey.com/book/detail/13398038.html</w:t>
      </w:r>
    </w:p>
    <w:p>
      <w:r>
        <w:t>更多相关图书推荐：https://www.jiaokey.com</w:t>
      </w:r>
    </w:p>
    <w:p>
      <w:r>
        <w:t>钟德彪著 其他作品：https://www.jiaokey.com/tag/钟德彪著.html</w:t>
      </w:r>
    </w:p>
    <w:p>
      <w:r>
        <w:t>福州:海峡文艺出版社,2005.01 出版图书：https://www.jiaokey.com/tag/福州:海峡文艺出版社,2005.01.html</w:t>
      </w:r>
    </w:p>
    <w:p>
      <w:r>
        <w:t>关键词搜索：https://www.jiaokey.com/tag/长篇小说(学科:中国学科:当代).html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