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书名：21世纪英语报刊阅读</w:t>
      </w:r>
    </w:p>
    <w:p>
      <w:r>
        <w:t>作者：何肖朗主编；林晓琴，安郁强副主编；李秀香，吴萍，洪梅等编者</w:t>
      </w:r>
    </w:p>
    <w:p>
      <w:r>
        <w:t>出版社：福州：福建科学技术出版社</w:t>
      </w:r>
    </w:p>
    <w:p>
      <w:r>
        <w:t>出版日期：2005.07</w:t>
      </w:r>
    </w:p>
    <w:p>
      <w:r>
        <w:t>总页数：269</w:t>
      </w:r>
    </w:p>
    <w:p>
      <w:r>
        <w:t>更多请访问教客网: www.jiaokey.com</w:t>
      </w:r>
    </w:p>
    <w:p>
      <w:r>
        <w:t>21世纪英语报刊阅读 评论地址：https://www.jiaokey.com/book/detail/13398029.html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