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书名：视唱练耳实训  西方音乐经典作品听唱训练</w:t>
      </w:r>
    </w:p>
    <w:p>
      <w:r>
        <w:t>作者：沈阳音乐学院作曲系视唱练&lt;font color=Red&gt;耳&lt;/font&gt;教研室编写；唐俊岩主编；颜锐，丛韵涵，印真等编委</w:t>
      </w:r>
    </w:p>
    <w:p>
      <w:r>
        <w:t>出版社：上海:上海音乐出版社,2013.01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视唱练耳实训  西方音乐经典作品听唱训练 评论地址：https://www.jiaokey.com/book/detail/13397977.html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