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书名：促进组织创新的知识型领导</w:t>
      </w:r>
    </w:p>
    <w:p>
      <w:r>
        <w:t>作者：孙家胜</w:t>
      </w:r>
    </w:p>
    <w:p>
      <w:r>
        <w:t>出版社：杭州：浙江大学出版社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促进组织创新的知识型领导 评论地址：https://www.jiaokey.com/book/detail/13397943.html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